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书名：服务经济发展  中国经济大变局之趋势</w:t>
      </w:r>
    </w:p>
    <w:p>
      <w:r>
        <w:t>作者：周振华著；陈昕主编</w:t>
      </w:r>
    </w:p>
    <w:p>
      <w:r>
        <w:t>出版社：格致出版社；上海三联书店；上海人民出版社</w:t>
      </w:r>
    </w:p>
    <w:p>
      <w:r>
        <w:t>出版日期：2013.12</w:t>
      </w:r>
    </w:p>
    <w:p>
      <w:r>
        <w:t>总页数：313</w:t>
      </w:r>
    </w:p>
    <w:p>
      <w:r>
        <w:t>更多请访问教客网: www.jiaokey.com</w:t>
      </w:r>
    </w:p>
    <w:p>
      <w:r>
        <w:t>服务经济发展  中国经济大变局之趋势 评论地址：https://www.jiaokey.com/book/detail/13512826.html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