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书名：走向有效的多边主义  权利与价值规范视角的考察</w:t>
      </w:r>
    </w:p>
    <w:p>
      <w:r>
        <w:t>作者：王云芳著</w:t>
      </w:r>
    </w:p>
    <w:p>
      <w:r>
        <w:t>出版社：</w:t>
      </w:r>
    </w:p>
    <w:p>
      <w:r>
        <w:t>出版日期：2013.06</w:t>
      </w:r>
    </w:p>
    <w:p>
      <w:r>
        <w:t>总页数：250</w:t>
      </w:r>
    </w:p>
    <w:p>
      <w:r>
        <w:t>更多请访问教客网: www.jiaokey.com</w:t>
      </w:r>
    </w:p>
    <w:p>
      <w:r>
        <w:t>走向有效的多边主义  权利与价值规范视角的考察 评论地址：https://www.jiaokey.com/book/detail/13512828.html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