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书名：锡恩4R执行力系统</w:t>
      </w:r>
    </w:p>
    <w:p>
      <w:r>
        <w:t>作者：姜汝祥著</w:t>
      </w:r>
    </w:p>
    <w:p>
      <w:r>
        <w:t>出版社：北京：印刷工业出版社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锡恩4R执行力系统 评论地址：https://www.jiaokey.com/book/detail/13512911.html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