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书名：世界科普巨匠经典译丛  自然的玄机</w:t>
      </w:r>
    </w:p>
    <w:p>
      <w:r>
        <w:t>作者：（法）法布尔著；王议田译</w:t>
      </w:r>
    </w:p>
    <w:p>
      <w:r>
        <w:t>出版社：上海:上海科学普及出版社,2013.10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世界科普巨匠经典译丛  自然的玄机 评论地址：https://www.jiaokey.com/book/detail/13512941.html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