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书名：爱满人间：纪念冰心诞辰一百一十周年</w:t>
      </w:r>
    </w:p>
    <w:p>
      <w:r>
        <w:t>作者：刘东方主编</w:t>
      </w:r>
    </w:p>
    <w:p>
      <w:r>
        <w:t>出版社：冰心研究会；冰心文学馆,2010.04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爱满人间：纪念冰心诞辰一百一十周年 评论地址：https://www.jiaokey.com/book/detail/13513122.html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