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书名：黄典诚教授百年诞辰纪念文集</w:t>
      </w:r>
    </w:p>
    <w:p>
      <w:r>
        <w:t>作者：叶宝奎，李无未编</w:t>
      </w:r>
    </w:p>
    <w:p>
      <w:r>
        <w:t>出版社：厦门：厦门大学出版社</w:t>
      </w:r>
    </w:p>
    <w:p>
      <w:r>
        <w:t>出版日期：2013.10</w:t>
      </w:r>
    </w:p>
    <w:p>
      <w:r>
        <w:t>总页数：508</w:t>
      </w:r>
    </w:p>
    <w:p>
      <w:r>
        <w:t>更多请访问教客网: www.jiaokey.com</w:t>
      </w:r>
    </w:p>
    <w:p>
      <w:r>
        <w:t>黄典诚教授百年诞辰纪念文集 评论地址：https://www.jiaokey.com/book/detail/13513178.html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