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书名：书香满径</w:t>
      </w:r>
    </w:p>
    <w:p>
      <w:r>
        <w:t>作者：张敏主编；方蕾副主编；王锋，王兆虹，石丽敏等参编</w:t>
      </w:r>
    </w:p>
    <w:p>
      <w:r>
        <w:t>出版社：苏州：苏州大学出版社</w:t>
      </w:r>
    </w:p>
    <w:p>
      <w:r>
        <w:t>出版日期：2013.09</w:t>
      </w:r>
    </w:p>
    <w:p>
      <w:r>
        <w:t>总页数：248</w:t>
      </w:r>
    </w:p>
    <w:p>
      <w:r>
        <w:t>更多请访问教客网: www.jiaokey.com</w:t>
      </w:r>
    </w:p>
    <w:p>
      <w:r>
        <w:t>书香满径 评论地址：https://www.jiaokey.com/book/detail/13513214.html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