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书名：名中医吉海旺教授学术思想荟萃</w:t>
      </w:r>
    </w:p>
    <w:p>
      <w:r>
        <w:t>作者：衣蕾编著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总页数：183</w:t>
      </w:r>
    </w:p>
    <w:p>
      <w:r>
        <w:t>更多请访问教客网: www.jiaokey.com</w:t>
      </w:r>
    </w:p>
    <w:p>
      <w:r>
        <w:t>名中医吉海旺教授学术思想荟萃 评论地址：https://www.jiaokey.com/book/detail/13513638.html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