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书名：临证本草讲读  一位二十年临床工作者的中药学讲稿</w:t>
      </w:r>
    </w:p>
    <w:p>
      <w:r>
        <w:t>作者：宋永刚著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总页数：463</w:t>
      </w:r>
    </w:p>
    <w:p>
      <w:r>
        <w:t>更多请访问教客网: www.jiaokey.com</w:t>
      </w:r>
    </w:p>
    <w:p>
      <w:r>
        <w:t>临证本草讲读  一位二十年临床工作者的中药学讲稿 评论地址：https://www.jiaokey.com/book/detail/13513671.html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