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书名：张震二人转选</w:t>
      </w:r>
    </w:p>
    <w:p>
      <w:r>
        <w:t>作者：吉林省戏曲学校编</w:t>
      </w:r>
    </w:p>
    <w:p>
      <w:r>
        <w:t>出版社：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张震二人转选 评论地址：https://www.jiaokey.com/book/detail/13513914.html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