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书名：前进中的哈大电气化铁路</w:t>
      </w:r>
    </w:p>
    <w:p>
      <w:r>
        <w:t>作者：于书今主编；吕铁生，张仁信，张志成，王风岸副主编</w:t>
      </w:r>
    </w:p>
    <w:p>
      <w:r>
        <w:t>出版社：</w:t>
      </w:r>
    </w:p>
    <w:p>
      <w:r>
        <w:t>出版日期：2002.08</w:t>
      </w:r>
    </w:p>
    <w:p>
      <w:r>
        <w:t>总页数：320</w:t>
      </w:r>
    </w:p>
    <w:p>
      <w:r>
        <w:t>更多请访问教客网: www.jiaokey.com</w:t>
      </w:r>
    </w:p>
    <w:p>
      <w:r>
        <w:t>前进中的哈大电气化铁路 评论地址：https://www.jiaokey.com/book/detail/13513952.html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