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  基于工作过程</w:t>
      </w:r>
    </w:p>
    <w:p>
      <w:r>
        <w:rPr>
          <w:rFonts w:ascii="宋体" w:hAnsi="宋体" w:eastAsia="宋体"/>
          <w:sz w:val="24"/>
        </w:rPr>
        <w:t>殷小清，黄文汉，吴永锦编著；王建根主审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殷小清，黄文汉，吴永锦编著；王建根主审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数控机床-加工-高等学校-技术学校-教材-程序设计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本书出售、求购地址：https://www.jiaokey.com/book/detail/13514280.html</w:t>
      </w:r>
    </w:p>
    <w:p>
      <w:r>
        <w:t>更多相关图书推荐：https://www.jiaokey.com</w:t>
      </w:r>
    </w:p>
    <w:p>
      <w:r>
        <w:t>殷小清，黄文汉，吴永锦编著；王建根主审 其他作品：https://www.jiaokey.com/tag/殷小清，黄文汉，吴永锦编著；王建根主审.html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关键词搜索：https://www.jiaokey.com/tag/数控机床-加工-高等学校-技术学校-教材-程序设计.html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