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书名：仲恺农业工程学院艺术设计学院  教师作品集</w:t>
      </w:r>
    </w:p>
    <w:p>
      <w:r>
        <w:t>作者：尚华主编</w:t>
      </w:r>
    </w:p>
    <w:p>
      <w:r>
        <w:t>出版社：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仲恺农业工程学院艺术设计学院  教师作品集 评论地址：https://www.jiaokey.com/book/detail/13514314.html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