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书名：刘喜生书画收藏集  6</w:t>
      </w:r>
    </w:p>
    <w:p>
      <w:r>
        <w:t>作者：刘喜生编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刘喜生书画收藏集  6 评论地址：https://www.jiaokey.com/book/detail/13514443.html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