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IOS开发指南  从零基础到APP STORE上架  2版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IOS开发指南  从零基础到APP STORE上架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本书出售、求购地址：https://www.jiaokey.com/book/detail/13514545.html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关键词搜索：https://www.jiaokey.com/tag/IOS开发指南  从零基础到APP STORE上架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