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书名：怀念中的宁静  大字版</w:t>
      </w:r>
    </w:p>
    <w:p>
      <w:r>
        <w:t>作者：林斤澜著</w:t>
      </w:r>
    </w:p>
    <w:p>
      <w:r>
        <w:t>出版社：北京:中国盲文出版社,2014.01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怀念中的宁静  大字版 评论地址：https://www.jiaokey.com/book/detail/13514688.html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