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书名：人生没有太早和太晚，一切都刚刚好</w:t>
      </w:r>
    </w:p>
    <w:p>
      <w:r>
        <w:t>作者：米苏著</w:t>
      </w:r>
    </w:p>
    <w:p>
      <w:r>
        <w:t>出版社：苏州:古吴轩出版社,2014.03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人生没有太早和太晚，一切都刚刚好 评论地址：https://www.jiaokey.com/book/detail/13514726.html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