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书名：72色彩铅笔的幸福画作  春之绘</w:t>
      </w:r>
    </w:p>
    <w:p>
      <w:r>
        <w:t>作者：菲小象编著</w:t>
      </w:r>
    </w:p>
    <w:p>
      <w:r>
        <w:t>出版社：北京：中国青年出版社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72色彩铅笔的幸福画作  春之绘 评论地址：https://www.jiaokey.com/book/detail/13514952.html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