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书名：72色彩铅笔的幸福画作  冬之绘</w:t>
      </w:r>
    </w:p>
    <w:p>
      <w:r>
        <w:t>作者：菲小象编著</w:t>
      </w:r>
    </w:p>
    <w:p>
      <w:r>
        <w:t>出版社：北京：中国青年出版社</w:t>
      </w:r>
    </w:p>
    <w:p>
      <w:r>
        <w:t>出版日期：2014.05</w:t>
      </w:r>
    </w:p>
    <w:p>
      <w:r>
        <w:t>总页数：167</w:t>
      </w:r>
    </w:p>
    <w:p>
      <w:r>
        <w:t>更多请访问教客网: www.jiaokey.com</w:t>
      </w:r>
    </w:p>
    <w:p>
      <w:r>
        <w:t>72色彩铅笔的幸福画作  冬之绘 评论地址：https://www.jiaokey.com/book/detail/13514972.html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