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书名：李维格  一位鲜为人知的近代科技教育先驱</w:t>
      </w:r>
    </w:p>
    <w:p>
      <w:r>
        <w:t>作者：吴晓东著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李维格  一位鲜为人知的近代科技教育先驱 评论地址：https://www.jiaokey.com/book/detail/13515045.html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