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书名：为了百姓看得起病  医改实践与思考</w:t>
      </w:r>
    </w:p>
    <w:p>
      <w:r>
        <w:t>作者：郑小明著</w:t>
      </w:r>
    </w:p>
    <w:p>
      <w:r>
        <w:t>出版社：西安：陕西人民出版社</w:t>
      </w:r>
    </w:p>
    <w:p>
      <w:r>
        <w:t>出版日期：2012.11</w:t>
      </w:r>
    </w:p>
    <w:p>
      <w:r>
        <w:t>总页数：384</w:t>
      </w:r>
    </w:p>
    <w:p>
      <w:r>
        <w:t>更多请访问教客网: www.jiaokey.com</w:t>
      </w:r>
    </w:p>
    <w:p>
      <w:r>
        <w:t>为了百姓看得起病  医改实践与思考 评论地址：https://www.jiaokey.com/book/detail/13515148.html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