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书名：保卫彩虹  7-8集</w:t>
      </w:r>
    </w:p>
    <w:p>
      <w:r>
        <w:t>作者：北京百视文化传媒有限公司著；京版北教控股有限公司编</w:t>
      </w:r>
    </w:p>
    <w:p>
      <w:r>
        <w:t>出版社：北京：北京教育出版社</w:t>
      </w:r>
    </w:p>
    <w:p>
      <w:r>
        <w:t>出版日期：2014.02</w:t>
      </w:r>
    </w:p>
    <w:p>
      <w:r>
        <w:t>总页数：48</w:t>
      </w:r>
    </w:p>
    <w:p>
      <w:r>
        <w:t>更多请访问教客网: www.jiaokey.com</w:t>
      </w:r>
    </w:p>
    <w:p>
      <w:r>
        <w:t>保卫彩虹  7-8集 评论地址：https://www.jiaokey.com/book/detail/13515209.html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