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书名：不能走那条路</w:t>
      </w:r>
    </w:p>
    <w:p>
      <w:r>
        <w:t>作者：献格式】杨文，姚有多，金奎插图作者.不能走那条路.上海:上海人民美术出版社,2013.12.</w:t>
      </w:r>
    </w:p>
    <w:p>
      <w:r>
        <w:t>出版社：上海:上海人民美术出版社,2013.12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不能走那条路 评论地址：https://www.jiaokey.com/book/detail/13515218.html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