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书名：小八路</w:t>
      </w:r>
    </w:p>
    <w:p>
      <w:r>
        <w:t>作者：上海市木偶剧团，本社美术通讯员编绘</w:t>
      </w:r>
    </w:p>
    <w:p>
      <w:r>
        <w:t>出版社：上海:上海人民美术出版社,2013.11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小八路 评论地址：https://www.jiaokey.com/book/detail/13515223.html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