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书名：定模式  赢天下</w:t>
      </w:r>
    </w:p>
    <w:p>
      <w:r>
        <w:t>作者：赵国锋著</w:t>
      </w:r>
    </w:p>
    <w:p>
      <w:r>
        <w:t>出版社：北京:中国财富出版社,2014.03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定模式  赢天下 评论地址：https://www.jiaokey.com/book/detail/13515309.html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