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书名：宋教仁传  中国民主宪政的先驱</w:t>
      </w:r>
    </w:p>
    <w:p>
      <w:r>
        <w:t>作者：吴相湘著</w:t>
      </w:r>
    </w:p>
    <w:p>
      <w:r>
        <w:t>出版社：北京:东方出版社,2014.04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宋教仁传  中国民主宪政的先驱 评论地址：https://www.jiaokey.com/book/detail/13515604.html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