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书名：慈禧垂帘  祺祥政变始末</w:t>
      </w:r>
    </w:p>
    <w:p>
      <w:r>
        <w:t>作者：王开玺著</w:t>
      </w:r>
    </w:p>
    <w:p>
      <w:r>
        <w:t>出版社：北京:东方出版社,2014.03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慈禧垂帘  祺祥政变始末 评论地址：https://www.jiaokey.com/book/detail/13515654.html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