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书名：英语写作范例集萃</w:t>
      </w:r>
    </w:p>
    <w:p>
      <w:r>
        <w:t>作者：高峰主编；栗小兰，杨欣然，薛锦，张晓东，吴建设副主编</w:t>
      </w:r>
    </w:p>
    <w:p>
      <w:r>
        <w:t>出版社：北京：旅游教育出版社</w:t>
      </w:r>
    </w:p>
    <w:p>
      <w:r>
        <w:t>出版日期：2014.04</w:t>
      </w:r>
    </w:p>
    <w:p>
      <w:r>
        <w:t>总页数：238</w:t>
      </w:r>
    </w:p>
    <w:p>
      <w:r>
        <w:t>更多请访问教客网: www.jiaokey.com</w:t>
      </w:r>
    </w:p>
    <w:p>
      <w:r>
        <w:t>英语写作范例集萃 评论地址：https://www.jiaokey.com/book/detail/13515672.html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