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书名：高校大学生思想政治教育制度化研究</w:t>
      </w:r>
    </w:p>
    <w:p>
      <w:r>
        <w:t>作者：张文学著</w:t>
      </w:r>
    </w:p>
    <w:p>
      <w:r>
        <w:t>出版社：北京：中共党史出版社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高校大学生思想政治教育制度化研究 评论地址：https://www.jiaokey.com/book/detail/13515684.html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