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书名：英语写作实用句型用法手册</w:t>
      </w:r>
    </w:p>
    <w:p>
      <w:r>
        <w:t>作者：向阳，刘晓惠，艾华编著</w:t>
      </w:r>
    </w:p>
    <w:p>
      <w:r>
        <w:t>出版社：北京:北京邮电大学出版社,2014.03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英语写作实用句型用法手册 评论地址：https://www.jiaokey.com/book/detail/13515708.html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