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艺术设计专业学生作业点评  一、二年级篇</w:t>
      </w:r>
    </w:p>
    <w:p>
      <w:r>
        <w:rPr>
          <w:rFonts w:ascii="宋体" w:hAnsi="宋体" w:eastAsia="宋体"/>
          <w:sz w:val="24"/>
        </w:rPr>
        <w:t>董雅主编；王小荣副主编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艺术设计专业学生作业点评  一、二年级篇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董雅主编；王小荣副主编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本书出售、求购地址：https://www.jiaokey.com/book/detail/13515768.html</w:t>
      </w:r>
    </w:p>
    <w:p>
      <w:r>
        <w:t>更多相关图书推荐：https://www.jiaokey.com</w:t>
      </w:r>
    </w:p>
    <w:p>
      <w:r>
        <w:t>董雅主编；王小荣副主编 其他作品：https://www.jiaokey.com/tag/董雅主编；王小荣副主编.html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关键词搜索：https://www.jiaokey.com/tag/艺术设计专业学生作业点评  一、二年级篇.html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