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书名：仿生机器人制作入门  彩印  第2版</w:t>
      </w:r>
    </w:p>
    <w:p>
      <w:r>
        <w:t>作者：臧海波著</w:t>
      </w:r>
    </w:p>
    <w:p>
      <w:r>
        <w:t>出版社：北京：人民邮电出版社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仿生机器人制作入门  彩印  第2版 评论地址：https://www.jiaokey.com/book/detail/13515882.html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