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书名：我国硕士毕业生社会生存状态调查研究  对硕士教育的现实性反思</w:t>
      </w:r>
    </w:p>
    <w:p>
      <w:r>
        <w:t>作者：王玲，任启平著</w:t>
      </w:r>
    </w:p>
    <w:p>
      <w:r>
        <w:t>出版社：济南：山东人民出版社</w:t>
      </w:r>
    </w:p>
    <w:p>
      <w:r>
        <w:t>出版日期：2014.02</w:t>
      </w:r>
    </w:p>
    <w:p>
      <w:r>
        <w:t>总页数：194</w:t>
      </w:r>
    </w:p>
    <w:p>
      <w:r>
        <w:t>更多请访问教客网: www.jiaokey.com</w:t>
      </w:r>
    </w:p>
    <w:p>
      <w:r>
        <w:t>我国硕士毕业生社会生存状态调查研究  对硕士教育的现实性反思 评论地址：https://www.jiaokey.com/book/detail/13515948.html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