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书名：蓝血十杰</w:t>
      </w:r>
    </w:p>
    <w:p>
      <w:r>
        <w:t>作者：伯恩，Byrne</w:t>
      </w:r>
    </w:p>
    <w:p>
      <w:r>
        <w:t>出版社：海口:海南出版社,2014.04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蓝血十杰 评论地址：https://www.jiaokey.com/book/detail/13516100.html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