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书名：一语定天下  华红兵现场品牌策划实录</w:t>
      </w:r>
    </w:p>
    <w:p>
      <w:r>
        <w:t>作者：华红兵著</w:t>
      </w:r>
    </w:p>
    <w:p>
      <w:r>
        <w:t>出版社：北京：中国纺织出版社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一语定天下  华红兵现场品牌策划实录 评论地址：https://www.jiaokey.com/book/detail/13516223.html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