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书名：寻找家园</w:t>
      </w:r>
    </w:p>
    <w:p>
      <w:r>
        <w:t>作者：高尔泰著</w:t>
      </w:r>
    </w:p>
    <w:p>
      <w:r>
        <w:t>出版社：北京:北京十月文艺出版社,2014.05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寻找家园 评论地址：https://www.jiaokey.com/book/detail/13516232.html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