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统一战争评析  下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统一战争评析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本书出售、求购地址：https://www.jiaokey.com/book/detail/13516236.html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关键词搜索：https://www.jiaokey.com/tag/统一战争评析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