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  中外名著榜中榜</w:t>
      </w:r>
    </w:p>
    <w:p>
      <w:r>
        <w:t>作者：（加）蒙哥玛丽，姚锦镕</w:t>
      </w:r>
    </w:p>
    <w:p>
      <w:r>
        <w:t>出版社：北京:光明日报出版社,2013.05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绿山墙的安妮  中外名著榜中榜 评论地址：https://www.jiaokey.com/book/detail/13516295.html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