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画说中华历史与美德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画说中华历史与美德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本书出售、求购地址：https://www.jiaokey.com/book/detail/13516303.html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关键词搜索：https://www.jiaokey.com/tag/画说中华历史与美德.html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