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书名：银行柜台英语脱口说</w:t>
      </w:r>
    </w:p>
    <w:p>
      <w:r>
        <w:t>作者：熊莉萍，杭琛，李家文编著</w:t>
      </w:r>
    </w:p>
    <w:p>
      <w:r>
        <w:t>出版社：北京:中国金融出版社,2013.08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银行柜台英语脱口说 评论地址：https://www.jiaokey.com/book/detail/13516384.html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