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  2013年·总31-34期合订本</w:t>
      </w:r>
    </w:p>
    <w:p>
      <w:r>
        <w:t>作者：宁波七塔报恩禅寺主办；贾汝臻主编</w:t>
      </w:r>
    </w:p>
    <w:p>
      <w:r>
        <w:t>出版社：宁波七塔报恩禅寺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报恩  2013年·总31-34期合订本 评论地址：https://www.jiaokey.com/book/detail/13516473.html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