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书名：志愿军老兵忆抗美援朝  功臣篇  志愿军功臣血战沙场  第3辑</w:t>
      </w:r>
    </w:p>
    <w:p>
      <w:r>
        <w:t>作者：袁永生，沈鹤翔主编</w:t>
      </w:r>
    </w:p>
    <w:p>
      <w:r>
        <w:t>出版社：成都：四川大学出版社</w:t>
      </w:r>
    </w:p>
    <w:p>
      <w:r>
        <w:t>出版日期：2012</w:t>
      </w:r>
    </w:p>
    <w:p>
      <w:r>
        <w:t>总页数：360</w:t>
      </w:r>
    </w:p>
    <w:p>
      <w:r>
        <w:t>更多请访问教客网: www.jiaokey.com</w:t>
      </w:r>
    </w:p>
    <w:p>
      <w:r>
        <w:t>志愿军老兵忆抗美援朝  功臣篇  志愿军功臣血战沙场  第3辑 评论地址：https://www.jiaokey.com/book/detail/13516498.html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