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书名：技术创新与中国经济转型的理论与实证研究</w:t>
      </w:r>
    </w:p>
    <w:p>
      <w:r>
        <w:t>作者：张建伟著</w:t>
      </w:r>
    </w:p>
    <w:p>
      <w:r>
        <w:t>出版社：上海：华东师范大学出版社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技术创新与中国经济转型的理论与实证研究 评论地址：https://www.jiaokey.com/book/detail/13516600.html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