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  蓝海  向深蓝  黑龙江省人大常委会预算工作委员会工作创新实录  2009  下  中国地方人大预算审查监督工作实务书  RED SEA BLUE OCEAN TO THE DEEP BLUE</w:t>
      </w:r>
    </w:p>
    <w:p>
      <w:r>
        <w:rPr>
          <w:rFonts w:ascii="宋体" w:hAnsi="宋体" w:eastAsia="宋体"/>
          <w:sz w:val="24"/>
        </w:rPr>
        <w:t>黑龙江省人大常委会预算工作委员会编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  蓝海  向深蓝  黑龙江省人大常委会预算工作委员会工作创新实录  2009  下  中国地方人大预算审查监督工作实务书  RED SEA BLUE OCEAN TO THE DEEP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黑龙江省人大常委会预算工作委员会编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哈尔滨经典印业有限公司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本书出售、求购地址：https://www.jiaokey.com/book/detail/13516656.html</w:t>
      </w:r>
    </w:p>
    <w:p>
      <w:r>
        <w:t>更多相关图书推荐：https://www.jiaokey.com</w:t>
      </w:r>
    </w:p>
    <w:p>
      <w:r>
        <w:t>黑龙江省人大常委会预算工作委员会编 其他作品：https://www.jiaokey.com/tag/黑龙江省人大常委会预算工作委员会编.html</w:t>
      </w:r>
    </w:p>
    <w:p>
      <w:r>
        <w:t>哈尔滨经典印业有限公司 出版图书：https://www.jiaokey.com/tag/哈尔滨经典印业有限公司.html</w:t>
      </w:r>
    </w:p>
    <w:p>
      <w:r>
        <w:t>关键词搜索：https://www.jiaokey.com/tag/红海  蓝海  向深蓝  黑龙江省人大常委会预算工作委员会工作创新实录  2009  下  中国地方人大预算审查监督工作实务书  RED SEA BLUE OCEAN TO THE DEEP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