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建设一流中医药大学的战略谋划  长春中医药大学“十二五”蓝图展望</w:t>
      </w:r>
    </w:p>
    <w:p>
      <w:r>
        <w:rPr>
          <w:rFonts w:ascii="宋体" w:hAnsi="宋体" w:eastAsia="宋体"/>
          <w:sz w:val="24"/>
        </w:rPr>
        <w:t>王之虹主编；胡树毅，杨永刚副主编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建设一流中医药大学的战略谋划  长春中医药大学“十二五”蓝图展望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王之虹主编；胡树毅，杨永刚副主编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本书出售、求购地址：https://www.jiaokey.com/book/detail/13516675.html</w:t>
      </w:r>
    </w:p>
    <w:p>
      <w:r>
        <w:t>更多相关图书推荐：https://www.jiaokey.com</w:t>
      </w:r>
    </w:p>
    <w:p>
      <w:r>
        <w:t>王之虹主编；胡树毅，杨永刚副主编 其他作品：https://www.jiaokey.com/tag/王之虹主编；胡树毅，杨永刚副主编.html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关键词搜索：https://www.jiaokey.com/tag/建设一流中医药大学的战略谋划  长春中医药大学“十二五”蓝图展望.html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