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书名：辽宁省卫生总费用研究报告</w:t>
      </w:r>
    </w:p>
    <w:p>
      <w:r>
        <w:t>作者：主编姜潮，韩明惠；黄志强，田崇阳，王昕，马月丹副主编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总页数：165</w:t>
      </w:r>
    </w:p>
    <w:p>
      <w:r>
        <w:t>更多请访问教客网: www.jiaokey.com</w:t>
      </w:r>
    </w:p>
    <w:p>
      <w:r>
        <w:t>辽宁省卫生总费用研究报告 评论地址：https://www.jiaokey.com/book/detail/13516688.html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