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书名：劳动模范的风采  长春市劳动模范表彰大会荟萃</w:t>
      </w:r>
    </w:p>
    <w:p>
      <w:r>
        <w:t>作者：闻一平，张东明主编；刘树亭，张晏副主编；长春市劳模表彰大会筹委会，长春市总工会编</w:t>
      </w:r>
    </w:p>
    <w:p>
      <w:r>
        <w:t>出版社：</w:t>
      </w:r>
    </w:p>
    <w:p>
      <w:r>
        <w:t>出版日期：1998.07</w:t>
      </w:r>
    </w:p>
    <w:p>
      <w:r>
        <w:t>总页数：418</w:t>
      </w:r>
    </w:p>
    <w:p>
      <w:r>
        <w:t>更多请访问教客网: www.jiaokey.com</w:t>
      </w:r>
    </w:p>
    <w:p>
      <w:r>
        <w:t>劳动模范的风采  长春市劳动模范表彰大会荟萃 评论地址：https://www.jiaokey.com/book/detail/13516696.html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