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书名：皮衣桦篓秀兴安  访鄂伦春民族工艺大师</w:t>
      </w:r>
    </w:p>
    <w:p>
      <w:r>
        <w:t>作者：马连军著</w:t>
      </w:r>
    </w:p>
    <w:p>
      <w:r>
        <w:t>出版社：北京:民族出版社,2013.04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皮衣桦篓秀兴安  访鄂伦春民族工艺大师 评论地址：https://www.jiaokey.com/book/detail/13516704.html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