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  中兴第一名臣的人生智慧</w:t>
      </w:r>
    </w:p>
    <w:p>
      <w:r>
        <w:t>作者：（清）曾国藩著</w:t>
      </w:r>
    </w:p>
    <w:p>
      <w:r>
        <w:t>出版社：北京:金城出版社,2012.05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曾国藩家书  中兴第一名臣的人生智慧 评论地址：https://www.jiaokey.com/book/detail/13516835.html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