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  育儿健康饮食新概念</w:t>
      </w:r>
    </w:p>
    <w:p>
      <w:r>
        <w:t>作者：闫燕编著</w:t>
      </w:r>
    </w:p>
    <w:p>
      <w:r>
        <w:t>出版社：青岛：青岛出版社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好妈妈胜过好医生  育儿健康饮食新概念 评论地址：https://www.jiaokey.com/book/detail/13517071.html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